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FFDB" w14:textId="34C47EA7" w:rsidR="00A75BC9" w:rsidRPr="005066BC" w:rsidRDefault="008C30DC" w:rsidP="005066BC">
      <w:pPr>
        <w:pStyle w:val="u1"/>
        <w:spacing w:line="23" w:lineRule="atLeast"/>
        <w:jc w:val="center"/>
        <w:rPr>
          <w:rFonts w:ascii="Times New Roman" w:hAnsi="Times New Roman" w:cs="Times New Roman"/>
          <w:color w:val="auto"/>
        </w:rPr>
      </w:pPr>
      <w:r w:rsidRPr="005066BC">
        <w:rPr>
          <w:rFonts w:ascii="Times New Roman" w:hAnsi="Times New Roman" w:cs="Times New Roman"/>
          <w:color w:val="auto"/>
        </w:rPr>
        <w:t>MẪU SỐ 04</w:t>
      </w:r>
      <w:r w:rsidR="001B4751" w:rsidRPr="005066BC">
        <w:rPr>
          <w:rFonts w:ascii="Times New Roman" w:hAnsi="Times New Roman" w:cs="Times New Roman"/>
          <w:color w:val="auto"/>
        </w:rPr>
        <w:t>A</w:t>
      </w:r>
      <w:r w:rsidRPr="005066BC">
        <w:rPr>
          <w:rFonts w:ascii="Times New Roman" w:hAnsi="Times New Roman" w:cs="Times New Roman"/>
          <w:color w:val="auto"/>
        </w:rPr>
        <w:t>: KẾ HOẠCH TỔNG THỂ DỰ ÁN FHF</w:t>
      </w:r>
    </w:p>
    <w:p w14:paraId="61EC3D16" w14:textId="77777777" w:rsidR="00A75BC9" w:rsidRPr="005066BC" w:rsidRDefault="00000000" w:rsidP="005066BC">
      <w:pPr>
        <w:pStyle w:val="u2"/>
        <w:spacing w:line="23" w:lineRule="atLeast"/>
        <w:rPr>
          <w:rFonts w:ascii="Times New Roman" w:hAnsi="Times New Roman" w:cs="Times New Roman"/>
          <w:color w:val="auto"/>
        </w:rPr>
      </w:pPr>
      <w:r w:rsidRPr="005066BC">
        <w:rPr>
          <w:rFonts w:ascii="Times New Roman" w:hAnsi="Times New Roman" w:cs="Times New Roman"/>
          <w:color w:val="auto"/>
        </w:rPr>
        <w:t>1. Thông tin chung</w:t>
      </w:r>
    </w:p>
    <w:p w14:paraId="3EF06E9A" w14:textId="51B82A9D" w:rsidR="00A75BC9" w:rsidRPr="005066BC" w:rsidRDefault="008C30DC" w:rsidP="005066BC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5066BC">
        <w:rPr>
          <w:rFonts w:ascii="Times New Roman" w:hAnsi="Times New Roman" w:cs="Times New Roman"/>
          <w:sz w:val="26"/>
          <w:szCs w:val="26"/>
        </w:rPr>
        <w:t>- Tên hoạt động: .....</w:t>
      </w:r>
      <w:r w:rsidR="00EC669B">
        <w:rPr>
          <w:rFonts w:ascii="Times New Roman" w:hAnsi="Times New Roman" w:cs="Times New Roman"/>
          <w:sz w:val="26"/>
          <w:szCs w:val="26"/>
        </w:rPr>
        <w:t>Trao máy viên tại Phú Thọ</w:t>
      </w:r>
      <w:r w:rsidRPr="005066BC">
        <w:rPr>
          <w:rFonts w:ascii="Times New Roman" w:hAnsi="Times New Roman" w:cs="Times New Roman"/>
          <w:sz w:val="26"/>
          <w:szCs w:val="26"/>
        </w:rPr>
        <w:t>................</w:t>
      </w:r>
    </w:p>
    <w:p w14:paraId="28CFDC38" w14:textId="64180208" w:rsidR="00A75BC9" w:rsidRPr="005066BC" w:rsidRDefault="008C30DC" w:rsidP="005066BC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5066BC">
        <w:rPr>
          <w:rFonts w:ascii="Times New Roman" w:hAnsi="Times New Roman" w:cs="Times New Roman"/>
          <w:sz w:val="26"/>
          <w:szCs w:val="26"/>
        </w:rPr>
        <w:t>- Địa điểm: ..........</w:t>
      </w:r>
      <w:r w:rsidR="00EC669B">
        <w:rPr>
          <w:rFonts w:ascii="Times New Roman" w:hAnsi="Times New Roman" w:cs="Times New Roman"/>
          <w:sz w:val="26"/>
          <w:szCs w:val="26"/>
        </w:rPr>
        <w:t>Phú Thọ</w:t>
      </w:r>
      <w:r w:rsidRPr="005066BC">
        <w:rPr>
          <w:rFonts w:ascii="Times New Roman" w:hAnsi="Times New Roman" w:cs="Times New Roman"/>
          <w:sz w:val="26"/>
          <w:szCs w:val="26"/>
        </w:rPr>
        <w:t>....................</w:t>
      </w:r>
    </w:p>
    <w:p w14:paraId="494014C1" w14:textId="33B85FF2" w:rsidR="00A75BC9" w:rsidRPr="005066BC" w:rsidRDefault="008C30DC" w:rsidP="005066BC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5066BC">
        <w:rPr>
          <w:rFonts w:ascii="Times New Roman" w:hAnsi="Times New Roman" w:cs="Times New Roman"/>
          <w:sz w:val="26"/>
          <w:szCs w:val="26"/>
        </w:rPr>
        <w:t>- Thời gian: .........</w:t>
      </w:r>
      <w:r w:rsidR="00EC669B">
        <w:rPr>
          <w:rFonts w:ascii="Times New Roman" w:hAnsi="Times New Roman" w:cs="Times New Roman"/>
          <w:sz w:val="26"/>
          <w:szCs w:val="26"/>
        </w:rPr>
        <w:t>Sáng Chủ Nhật</w:t>
      </w:r>
      <w:r w:rsidRPr="005066BC">
        <w:rPr>
          <w:rFonts w:ascii="Times New Roman" w:hAnsi="Times New Roman" w:cs="Times New Roman"/>
          <w:sz w:val="26"/>
          <w:szCs w:val="26"/>
        </w:rPr>
        <w:t>...........................</w:t>
      </w:r>
    </w:p>
    <w:p w14:paraId="3A6903BC" w14:textId="5EA633A8" w:rsidR="00A75BC9" w:rsidRPr="005066BC" w:rsidRDefault="008C30DC" w:rsidP="005066BC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5066BC">
        <w:rPr>
          <w:rFonts w:ascii="Times New Roman" w:hAnsi="Times New Roman" w:cs="Times New Roman"/>
          <w:sz w:val="26"/>
          <w:szCs w:val="26"/>
        </w:rPr>
        <w:t>- Người phụ trách tổng thể: ..........</w:t>
      </w:r>
      <w:r w:rsidR="00EC669B">
        <w:rPr>
          <w:rFonts w:ascii="Times New Roman" w:hAnsi="Times New Roman" w:cs="Times New Roman"/>
          <w:sz w:val="26"/>
          <w:szCs w:val="26"/>
        </w:rPr>
        <w:t>Melvin</w:t>
      </w:r>
      <w:r w:rsidRPr="005066BC">
        <w:rPr>
          <w:rFonts w:ascii="Times New Roman" w:hAnsi="Times New Roman" w:cs="Times New Roman"/>
          <w:sz w:val="26"/>
          <w:szCs w:val="26"/>
        </w:rPr>
        <w:t>.........................</w:t>
      </w:r>
    </w:p>
    <w:p w14:paraId="69C1120B" w14:textId="77777777" w:rsidR="00A75BC9" w:rsidRPr="005066BC" w:rsidRDefault="00000000" w:rsidP="005066BC">
      <w:pPr>
        <w:pStyle w:val="u2"/>
        <w:spacing w:line="23" w:lineRule="atLeast"/>
        <w:rPr>
          <w:rFonts w:ascii="Times New Roman" w:hAnsi="Times New Roman" w:cs="Times New Roman"/>
          <w:color w:val="auto"/>
        </w:rPr>
      </w:pPr>
      <w:r w:rsidRPr="005066BC">
        <w:rPr>
          <w:rFonts w:ascii="Times New Roman" w:hAnsi="Times New Roman" w:cs="Times New Roman"/>
          <w:color w:val="auto"/>
        </w:rPr>
        <w:t>2. Mục tiêu chính</w:t>
      </w:r>
    </w:p>
    <w:p w14:paraId="2EDE2C87" w14:textId="2C6D972A" w:rsidR="00A75BC9" w:rsidRPr="005066BC" w:rsidRDefault="00000000" w:rsidP="005066BC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5066BC">
        <w:rPr>
          <w:rFonts w:ascii="Times New Roman" w:hAnsi="Times New Roman" w:cs="Times New Roman"/>
          <w:sz w:val="26"/>
          <w:szCs w:val="26"/>
        </w:rPr>
        <w:t>1) .</w:t>
      </w:r>
      <w:r w:rsidR="00EC669B">
        <w:rPr>
          <w:rFonts w:ascii="Times New Roman" w:hAnsi="Times New Roman" w:cs="Times New Roman"/>
          <w:sz w:val="26"/>
          <w:szCs w:val="26"/>
        </w:rPr>
        <w:t>Trao máy và khảo sát</w:t>
      </w:r>
      <w:r w:rsidRPr="005066BC">
        <w:rPr>
          <w:rFonts w:ascii="Times New Roman" w:hAnsi="Times New Roman" w:cs="Times New Roman"/>
          <w:sz w:val="26"/>
          <w:szCs w:val="26"/>
        </w:rPr>
        <w:t>.......</w:t>
      </w:r>
    </w:p>
    <w:p w14:paraId="1C5F0C8A" w14:textId="77777777" w:rsidR="00A75BC9" w:rsidRPr="005066BC" w:rsidRDefault="00000000" w:rsidP="005066BC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5066BC">
        <w:rPr>
          <w:rFonts w:ascii="Times New Roman" w:hAnsi="Times New Roman" w:cs="Times New Roman"/>
          <w:sz w:val="26"/>
          <w:szCs w:val="26"/>
        </w:rPr>
        <w:t>2) ...................................................................................</w:t>
      </w:r>
    </w:p>
    <w:p w14:paraId="0570C747" w14:textId="77777777" w:rsidR="00A75BC9" w:rsidRPr="005066BC" w:rsidRDefault="00000000" w:rsidP="005066BC">
      <w:pPr>
        <w:pStyle w:val="u2"/>
        <w:spacing w:line="23" w:lineRule="atLeast"/>
        <w:rPr>
          <w:rFonts w:ascii="Times New Roman" w:hAnsi="Times New Roman" w:cs="Times New Roman"/>
          <w:color w:val="auto"/>
        </w:rPr>
      </w:pPr>
      <w:r w:rsidRPr="005066BC">
        <w:rPr>
          <w:rFonts w:ascii="Times New Roman" w:hAnsi="Times New Roman" w:cs="Times New Roman"/>
          <w:color w:val="auto"/>
        </w:rPr>
        <w:t>3. Bảng phân công &amp; phối hợp tổng thể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A6214" w:rsidRPr="005066BC" w14:paraId="13AB8A4C" w14:textId="77777777" w:rsidTr="002A6214">
        <w:tc>
          <w:tcPr>
            <w:tcW w:w="1728" w:type="dxa"/>
          </w:tcPr>
          <w:p w14:paraId="5299AAA9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 phận</w:t>
            </w:r>
          </w:p>
        </w:tc>
        <w:tc>
          <w:tcPr>
            <w:tcW w:w="1728" w:type="dxa"/>
          </w:tcPr>
          <w:p w14:paraId="6C34F440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việc chính</w:t>
            </w:r>
          </w:p>
        </w:tc>
        <w:tc>
          <w:tcPr>
            <w:tcW w:w="1728" w:type="dxa"/>
          </w:tcPr>
          <w:p w14:paraId="468B39CE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phụ trách</w:t>
            </w:r>
          </w:p>
        </w:tc>
        <w:tc>
          <w:tcPr>
            <w:tcW w:w="1728" w:type="dxa"/>
          </w:tcPr>
          <w:p w14:paraId="663565BB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 hoàn thành</w:t>
            </w:r>
          </w:p>
        </w:tc>
        <w:tc>
          <w:tcPr>
            <w:tcW w:w="1728" w:type="dxa"/>
          </w:tcPr>
          <w:p w14:paraId="298CA53B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 / Liên hệ</w:t>
            </w:r>
          </w:p>
        </w:tc>
      </w:tr>
      <w:tr w:rsidR="002A6214" w:rsidRPr="005066BC" w14:paraId="47DC8FCE" w14:textId="77777777" w:rsidTr="002A6214">
        <w:tc>
          <w:tcPr>
            <w:tcW w:w="1728" w:type="dxa"/>
          </w:tcPr>
          <w:p w14:paraId="36E5527D" w14:textId="5D160416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169A46D3" w14:textId="6B0FED78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379BD615" w14:textId="5999599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7070BDC4" w14:textId="0A3620EA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302CF5C0" w14:textId="5FC7AC9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0670949A" w14:textId="77777777" w:rsidTr="002A6214">
        <w:tc>
          <w:tcPr>
            <w:tcW w:w="1728" w:type="dxa"/>
          </w:tcPr>
          <w:p w14:paraId="7385AF7E" w14:textId="1FA6BDBB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6AAA76EC" w14:textId="5B1DC1F5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28A12935" w14:textId="3C85265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49B69831" w14:textId="2A633F6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7CF963A4" w14:textId="30A7A49F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43E5EFD3" w14:textId="77777777" w:rsidTr="002A6214">
        <w:tc>
          <w:tcPr>
            <w:tcW w:w="1728" w:type="dxa"/>
          </w:tcPr>
          <w:p w14:paraId="28017B8A" w14:textId="07D4EE25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5BED1B52" w14:textId="6B8C7E44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323E0FDA" w14:textId="5079CBC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11F2E9BA" w14:textId="7C833449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2EFD3BA5" w14:textId="5AC96DB9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4C385097" w14:textId="77777777" w:rsidTr="002A6214">
        <w:tc>
          <w:tcPr>
            <w:tcW w:w="1728" w:type="dxa"/>
          </w:tcPr>
          <w:p w14:paraId="672E450C" w14:textId="330C0479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751BBD90" w14:textId="449F6C56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44444635" w14:textId="1A1F7A31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0A4633B4" w14:textId="0F430B91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423A28B4" w14:textId="0EC0A33D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0B9B2AF3" w14:textId="77777777" w:rsidTr="002A6214">
        <w:tc>
          <w:tcPr>
            <w:tcW w:w="1728" w:type="dxa"/>
          </w:tcPr>
          <w:p w14:paraId="27788A79" w14:textId="76A3FD0F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566500B9" w14:textId="32F4DBE0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7BD99EF5" w14:textId="6DA01FE7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66B41077" w14:textId="7A997EBD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24E8A1FD" w14:textId="6F1458A4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ACB5D0E" w14:textId="77777777" w:rsidR="00A75BC9" w:rsidRPr="005066BC" w:rsidRDefault="00000000" w:rsidP="005066BC">
      <w:pPr>
        <w:pStyle w:val="u2"/>
        <w:spacing w:line="23" w:lineRule="atLeast"/>
        <w:rPr>
          <w:rFonts w:ascii="Times New Roman" w:hAnsi="Times New Roman" w:cs="Times New Roman"/>
          <w:color w:val="auto"/>
        </w:rPr>
      </w:pPr>
      <w:r w:rsidRPr="005066BC">
        <w:rPr>
          <w:rFonts w:ascii="Times New Roman" w:hAnsi="Times New Roman" w:cs="Times New Roman"/>
          <w:color w:val="auto"/>
        </w:rPr>
        <w:t>4. Timeline hoạt động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A6214" w:rsidRPr="005066BC" w14:paraId="2DC1EE0D" w14:textId="77777777" w:rsidTr="002A6214">
        <w:tc>
          <w:tcPr>
            <w:tcW w:w="2160" w:type="dxa"/>
          </w:tcPr>
          <w:p w14:paraId="46BDC571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160" w:type="dxa"/>
          </w:tcPr>
          <w:p w14:paraId="794C5458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160" w:type="dxa"/>
          </w:tcPr>
          <w:p w14:paraId="004C9B13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phụ trách</w:t>
            </w:r>
          </w:p>
        </w:tc>
        <w:tc>
          <w:tcPr>
            <w:tcW w:w="2160" w:type="dxa"/>
          </w:tcPr>
          <w:p w14:paraId="15E5D8FC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2A6214" w:rsidRPr="005066BC" w14:paraId="4C1DA4E8" w14:textId="77777777" w:rsidTr="002A6214">
        <w:tc>
          <w:tcPr>
            <w:tcW w:w="2160" w:type="dxa"/>
          </w:tcPr>
          <w:p w14:paraId="03D63AE7" w14:textId="7C1FAE9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4C9E753A" w14:textId="0F84FE62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76040C95" w14:textId="2CCB54E7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14639A28" w14:textId="0C301CB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796565BB" w14:textId="77777777" w:rsidTr="002A6214">
        <w:tc>
          <w:tcPr>
            <w:tcW w:w="2160" w:type="dxa"/>
          </w:tcPr>
          <w:p w14:paraId="284C30D9" w14:textId="2A32A555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DFAC323" w14:textId="3E6E57FF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681CC212" w14:textId="14CAAD7D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24E1AC2" w14:textId="667AEC5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605DF1EF" w14:textId="77777777" w:rsidTr="002A6214">
        <w:tc>
          <w:tcPr>
            <w:tcW w:w="2160" w:type="dxa"/>
          </w:tcPr>
          <w:p w14:paraId="41FCAE4B" w14:textId="736E46E9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15B75ABA" w14:textId="3E3E346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6203F21" w14:textId="5FAE56A0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E229940" w14:textId="73FD8398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080E2E78" w14:textId="77777777" w:rsidTr="002A6214">
        <w:tc>
          <w:tcPr>
            <w:tcW w:w="2160" w:type="dxa"/>
          </w:tcPr>
          <w:p w14:paraId="0F1734D2" w14:textId="04EC9D88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8520B59" w14:textId="35A137F6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4E8A0B81" w14:textId="5B21AAC5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20E83A38" w14:textId="68A34883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00AF189F" w14:textId="77777777" w:rsidTr="002A6214">
        <w:tc>
          <w:tcPr>
            <w:tcW w:w="2160" w:type="dxa"/>
          </w:tcPr>
          <w:p w14:paraId="231966F2" w14:textId="14FCED21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208F11FB" w14:textId="296EA6AC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2BB18946" w14:textId="0DDE6FAB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14:paraId="54EC1A05" w14:textId="046410A0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504754" w14:textId="77777777" w:rsidR="00A75BC9" w:rsidRPr="005066BC" w:rsidRDefault="00000000" w:rsidP="005066BC">
      <w:pPr>
        <w:pStyle w:val="u2"/>
        <w:spacing w:line="23" w:lineRule="atLeast"/>
        <w:rPr>
          <w:rFonts w:ascii="Times New Roman" w:hAnsi="Times New Roman" w:cs="Times New Roman"/>
          <w:color w:val="auto"/>
        </w:rPr>
      </w:pPr>
      <w:r w:rsidRPr="005066BC">
        <w:rPr>
          <w:rFonts w:ascii="Times New Roman" w:hAnsi="Times New Roman" w:cs="Times New Roman"/>
          <w:color w:val="auto"/>
        </w:rPr>
        <w:t>5. Dự toán chi phí (tổng hợp)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A6214" w:rsidRPr="005066BC" w14:paraId="589D8D6A" w14:textId="77777777" w:rsidTr="002A6214">
        <w:tc>
          <w:tcPr>
            <w:tcW w:w="1728" w:type="dxa"/>
          </w:tcPr>
          <w:p w14:paraId="1ACD4ADE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Hạng mục</w:t>
            </w:r>
          </w:p>
        </w:tc>
        <w:tc>
          <w:tcPr>
            <w:tcW w:w="1728" w:type="dxa"/>
          </w:tcPr>
          <w:p w14:paraId="50BDF46C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728" w:type="dxa"/>
          </w:tcPr>
          <w:p w14:paraId="2256C1E8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728" w:type="dxa"/>
          </w:tcPr>
          <w:p w14:paraId="75599F9E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tiền</w:t>
            </w:r>
          </w:p>
        </w:tc>
        <w:tc>
          <w:tcPr>
            <w:tcW w:w="1728" w:type="dxa"/>
          </w:tcPr>
          <w:p w14:paraId="0A4D7566" w14:textId="77777777" w:rsidR="00A75BC9" w:rsidRPr="005066BC" w:rsidRDefault="00000000" w:rsidP="005066B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phụ trách</w:t>
            </w:r>
          </w:p>
        </w:tc>
      </w:tr>
      <w:tr w:rsidR="002A6214" w:rsidRPr="005066BC" w14:paraId="4E09EB45" w14:textId="77777777" w:rsidTr="002A6214">
        <w:tc>
          <w:tcPr>
            <w:tcW w:w="1728" w:type="dxa"/>
          </w:tcPr>
          <w:p w14:paraId="2F4700AA" w14:textId="138F5D6B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51F1357A" w14:textId="5888CF8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2D9D5A3F" w14:textId="76F2B7F9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089BDCF6" w14:textId="16E554CB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5E787413" w14:textId="4621B9E5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01811B12" w14:textId="77777777" w:rsidTr="002A6214">
        <w:tc>
          <w:tcPr>
            <w:tcW w:w="1728" w:type="dxa"/>
          </w:tcPr>
          <w:p w14:paraId="6D93A542" w14:textId="2858F095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5437C418" w14:textId="5AD7EAD6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7A6AB4F1" w14:textId="6F8BA222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6AAC74CA" w14:textId="5206F256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7509514E" w14:textId="7DFF9BBF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35DF9A55" w14:textId="77777777" w:rsidTr="002A6214">
        <w:tc>
          <w:tcPr>
            <w:tcW w:w="1728" w:type="dxa"/>
          </w:tcPr>
          <w:p w14:paraId="50F82D39" w14:textId="14B03219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5BEBB993" w14:textId="56C9BEF9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7D3B27D9" w14:textId="6B41CFB2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61749BCD" w14:textId="1139A37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5189FDEF" w14:textId="771239A0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102B6199" w14:textId="77777777" w:rsidTr="002A6214">
        <w:tc>
          <w:tcPr>
            <w:tcW w:w="1728" w:type="dxa"/>
          </w:tcPr>
          <w:p w14:paraId="5E3086EB" w14:textId="512ED81F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06B4CFA0" w14:textId="562E819A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618DCFF7" w14:textId="112511F4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18702255" w14:textId="032081ED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20E1C410" w14:textId="467EA22D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214" w:rsidRPr="005066BC" w14:paraId="59431E55" w14:textId="77777777" w:rsidTr="002A6214">
        <w:tc>
          <w:tcPr>
            <w:tcW w:w="1728" w:type="dxa"/>
          </w:tcPr>
          <w:p w14:paraId="6B4BDE81" w14:textId="1751D270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58A3F658" w14:textId="6C947B79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252E74FF" w14:textId="553EFD9E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024B2B1D" w14:textId="0534CA3B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8" w:type="dxa"/>
          </w:tcPr>
          <w:p w14:paraId="18C1AE29" w14:textId="0D25FBAD" w:rsidR="00A75BC9" w:rsidRPr="005066BC" w:rsidRDefault="00A75BC9" w:rsidP="005066B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EEF7FA3" w14:textId="77777777" w:rsidR="00A75BC9" w:rsidRPr="005066BC" w:rsidRDefault="00000000" w:rsidP="005066BC">
      <w:pPr>
        <w:pStyle w:val="u2"/>
        <w:spacing w:line="23" w:lineRule="atLeast"/>
        <w:rPr>
          <w:rFonts w:ascii="Times New Roman" w:hAnsi="Times New Roman" w:cs="Times New Roman"/>
          <w:color w:val="auto"/>
        </w:rPr>
      </w:pPr>
      <w:r w:rsidRPr="005066BC">
        <w:rPr>
          <w:rFonts w:ascii="Times New Roman" w:hAnsi="Times New Roman" w:cs="Times New Roman"/>
          <w:color w:val="auto"/>
        </w:rPr>
        <w:t>6. Chỉ tiêu đánh giá (KPI)</w:t>
      </w:r>
    </w:p>
    <w:p w14:paraId="45008B79" w14:textId="630B3704" w:rsidR="00A75BC9" w:rsidRPr="005066BC" w:rsidRDefault="008C30DC" w:rsidP="005066BC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5066BC">
        <w:rPr>
          <w:rFonts w:ascii="Times New Roman" w:hAnsi="Times New Roman" w:cs="Times New Roman"/>
          <w:sz w:val="26"/>
          <w:szCs w:val="26"/>
        </w:rPr>
        <w:t>- ...................................................................................</w:t>
      </w:r>
    </w:p>
    <w:p w14:paraId="40F37327" w14:textId="60B7A547" w:rsidR="00A75BC9" w:rsidRPr="005066BC" w:rsidRDefault="008C30DC" w:rsidP="005066BC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5066BC">
        <w:rPr>
          <w:rFonts w:ascii="Times New Roman" w:hAnsi="Times New Roman" w:cs="Times New Roman"/>
          <w:sz w:val="26"/>
          <w:szCs w:val="26"/>
        </w:rPr>
        <w:t>- ...................................................................................</w:t>
      </w:r>
    </w:p>
    <w:sectPr w:rsidR="00A75BC9" w:rsidRPr="005066BC" w:rsidSect="005066B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995934">
    <w:abstractNumId w:val="8"/>
  </w:num>
  <w:num w:numId="2" w16cid:durableId="1228615350">
    <w:abstractNumId w:val="6"/>
  </w:num>
  <w:num w:numId="3" w16cid:durableId="1152524967">
    <w:abstractNumId w:val="5"/>
  </w:num>
  <w:num w:numId="4" w16cid:durableId="780610117">
    <w:abstractNumId w:val="4"/>
  </w:num>
  <w:num w:numId="5" w16cid:durableId="2036730785">
    <w:abstractNumId w:val="7"/>
  </w:num>
  <w:num w:numId="6" w16cid:durableId="1479883488">
    <w:abstractNumId w:val="3"/>
  </w:num>
  <w:num w:numId="7" w16cid:durableId="1551500624">
    <w:abstractNumId w:val="2"/>
  </w:num>
  <w:num w:numId="8" w16cid:durableId="183323370">
    <w:abstractNumId w:val="1"/>
  </w:num>
  <w:num w:numId="9" w16cid:durableId="8175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C97"/>
    <w:rsid w:val="001B4751"/>
    <w:rsid w:val="0029639D"/>
    <w:rsid w:val="002A6214"/>
    <w:rsid w:val="00326F90"/>
    <w:rsid w:val="00497C23"/>
    <w:rsid w:val="005066BC"/>
    <w:rsid w:val="008C30DC"/>
    <w:rsid w:val="00A75BC9"/>
    <w:rsid w:val="00AA1D8D"/>
    <w:rsid w:val="00B47730"/>
    <w:rsid w:val="00B96254"/>
    <w:rsid w:val="00C77489"/>
    <w:rsid w:val="00CB0664"/>
    <w:rsid w:val="00EC66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8EDD39B"/>
  <w14:defaultImageDpi w14:val="300"/>
  <w15:docId w15:val="{B3C53A66-12FA-4950-B85E-68BA271D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Đức Công</cp:lastModifiedBy>
  <cp:revision>6</cp:revision>
  <dcterms:created xsi:type="dcterms:W3CDTF">2025-08-16T09:13:00Z</dcterms:created>
  <dcterms:modified xsi:type="dcterms:W3CDTF">2025-10-29T07:14:00Z</dcterms:modified>
  <cp:category/>
</cp:coreProperties>
</file>